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上海图书馆藏明清名家手稿  简编本</w:t>
      </w:r>
    </w:p>
    <w:p>
      <w:r>
        <w:rPr>
          <w:rFonts w:ascii="宋体" w:hAnsi="宋体" w:eastAsia="宋体"/>
          <w:sz w:val="24"/>
        </w:rPr>
        <w:t>陈先行执行主编；上海图书馆编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上海图书馆藏明清名家手稿  简编本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陈先行执行主编；上海图书馆编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本书出售、求购地址：https://www.jiaokey.com/book/detail/11781979.html</w:t>
      </w:r>
    </w:p>
    <w:p>
      <w:r>
        <w:t>更多相关图书推荐：https://www.jiaokey.com</w:t>
      </w:r>
    </w:p>
    <w:p>
      <w:r>
        <w:t>陈先行执行主编；上海图书馆编 其他作品：https://www.jiaokey.com/tag/陈先行执行主编；上海图书馆编.html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关键词搜索：https://www.jiaokey.com/tag/上海图书馆藏明清名家手稿  简编本.html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