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发展的反思与探索  马克思社会发展理论的当代阐释</w:t>
      </w:r>
    </w:p>
    <w:p>
      <w:r>
        <w:rPr>
          <w:rFonts w:ascii="宋体" w:hAnsi="宋体" w:eastAsia="宋体"/>
          <w:sz w:val="24"/>
        </w:rPr>
        <w:t>丰子义著（北京大学哲学系）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发展的反思与探索  马克思社会发展理论的当代阐释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丰子义著（北京大学哲学系）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本书出售、求购地址：https://www.jiaokey.com/book/detail/11781943.html</w:t>
      </w:r>
    </w:p>
    <w:p>
      <w:r>
        <w:t>更多相关图书推荐：https://www.jiaokey.com</w:t>
      </w:r>
    </w:p>
    <w:p>
      <w:r>
        <w:t>丰子义著（北京大学哲学系） 其他作品：https://www.jiaokey.com/tag/丰子义著（北京大学哲学系）.html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关键词搜索：https://www.jiaokey.com/tag/发展的反思与探索  马克思社会发展理论的当代阐释.html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