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书名：简明统计学原理</w:t>
      </w:r>
    </w:p>
    <w:p>
      <w:r>
        <w:t>作者：张清太，张玉芳主编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简明统计学原理 评论地址：https://www.jiaokey.com/book/detail/11781940.html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