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西方经济学（宏观部分）考研真题与典型题详解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西方经济学（宏观部分）考研真题与典型题详解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本书出售、求购地址：https://www.jiaokey.com/book/detail/11781932.html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关键词搜索：https://www.jiaokey.com/tag/西方经济学（宏观部分）考研真题与典型题详解.html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