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经济法学考硕考博历年名校真题汇编与疑难解析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经济法学考硕考博历年名校真题汇编与疑难解析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本书出售、求购地址：https://www.jiaokey.com/book/detail/11781931.html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关键词搜索：https://www.jiaokey.com/tag/经济法学考硕考博历年名校真题汇编与疑难解析.html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