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心理学（研究方法）精讲与考研真题详解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心理学（研究方法）精讲与考研真题详解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本书出售、求购地址：https://www.jiaokey.com/book/detail/11781930.html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中国石化出版社 出版图书：https://www.jiaokey.com/tag/中国石化出版社.html</w:t>
      </w:r>
    </w:p>
    <w:p>
      <w:r>
        <w:t>关键词搜索：https://www.jiaokey.com/tag/心理学（研究方法）精讲与考研真题详解.html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