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又快又好  做大做强  “十一五”时期中国保险业的创新之路</w:t>
      </w:r>
    </w:p>
    <w:p>
      <w:r>
        <w:rPr>
          <w:rFonts w:ascii="宋体" w:hAnsi="宋体" w:eastAsia="宋体"/>
          <w:sz w:val="24"/>
        </w:rPr>
        <w:t>张洪涛主编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又快又好  做大做强  “十一五”时期中国保险业的创新之路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本书出售、求购地址：https://www.jiaokey.com/book/detail/11781914.html</w:t>
      </w:r>
    </w:p>
    <w:p>
      <w:r>
        <w:t>更多相关图书推荐：https://www.jiaokey.com</w:t>
      </w:r>
    </w:p>
    <w:p>
      <w:r>
        <w:t>张洪涛主编 其他作品：https://www.jiaokey.com/tag/张洪涛主编.html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关键词搜索：https://www.jiaokey.com/tag/又快又好  做大做强  “十一五”时期中国保险业的创新之路.html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