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书名：增广校正梅花易数</w:t>
      </w:r>
    </w:p>
    <w:p>
      <w:r>
        <w:t>作者：（宋）邵雍撰；李一忻点校；郑同增订</w:t>
      </w:r>
    </w:p>
    <w:p>
      <w:r>
        <w:t>出版社：北京：九州出版社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增广校正梅花易数 评论地址：https://www.jiaokey.com/book/detail/11781907.html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