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书名：台湾神灵</w:t>
      </w:r>
    </w:p>
    <w:p>
      <w:r>
        <w:t>作者：严安林，盛九元，胡云华编著</w:t>
      </w:r>
    </w:p>
    <w:p>
      <w:r>
        <w:t>出版社：北京：九州出版社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台湾神灵 评论地址：https://www.jiaokey.com/book/detail/11781904.html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