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西部开发重大工程项目区域效应评价</w:t>
      </w:r>
    </w:p>
    <w:p>
      <w:r>
        <w:rPr>
          <w:rFonts w:ascii="宋体" w:hAnsi="宋体" w:eastAsia="宋体"/>
          <w:sz w:val="24"/>
        </w:rPr>
        <w:t>陈秀山主编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西部开发重大工程项目区域效应评价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本书出售、求购地址：https://www.jiaokey.com/book/detail/11781895.html</w:t>
      </w:r>
    </w:p>
    <w:p>
      <w:r>
        <w:t>更多相关图书推荐：https://www.jiaokey.com</w:t>
      </w:r>
    </w:p>
    <w:p>
      <w:r>
        <w:t>陈秀山主编 其他作品：https://www.jiaokey.com/tag/陈秀山主编.html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关键词搜索：https://www.jiaokey.com/tag/西部开发重大工程项目区域效应评价.html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