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历史上的两栖战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历史上的两栖战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本书出售、求购地址：https://www.jiaokey.com/book/detail/11781892.html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关键词搜索：https://www.jiaokey.com/tag/历史上的两栖战.html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