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历史上的三种人  皇帝·官吏·草民政治博弈真相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历史上的三种人  皇帝·官吏·草民政治博弈真相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本书出售、求购地址：https://www.jiaokey.com/book/detail/11781886.html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关键词搜索：https://www.jiaokey.com/tag/历史上的三种人  皇帝·官吏·草民政治博弈真相.html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