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GMS进程中的滇西南地区产业结构调整对策研究</w:t>
      </w:r>
    </w:p>
    <w:p>
      <w:r>
        <w:rPr>
          <w:rFonts w:ascii="宋体" w:hAnsi="宋体" w:eastAsia="宋体"/>
          <w:sz w:val="24"/>
        </w:rPr>
        <w:t>吴萍，官波，曾辉主编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GMS进程中的滇西南地区产业结构调整对策研究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吴萍，官波，曾辉主编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本书出售、求购地址：https://www.jiaokey.com/book/detail/11781831.html</w:t>
      </w:r>
    </w:p>
    <w:p>
      <w:r>
        <w:t>更多相关图书推荐：https://www.jiaokey.com</w:t>
      </w:r>
    </w:p>
    <w:p>
      <w:r>
        <w:t>吴萍，官波，曾辉主编 其他作品：https://www.jiaokey.com/tag/吴萍，官波，曾辉主编.html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关键词搜索：https://www.jiaokey.com/tag/GMS进程中的滇西南地区产业结构调整对策研究.html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