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作者：李姝，梅丹主编</w:t>
      </w:r>
    </w:p>
    <w:p>
      <w:r>
        <w:t>出版社：上海：立信会计出版社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房地产开发企业会计实务 评论地址：https://www.jiaokey.com/book/detail/11781819.html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