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书名：敢赢</w:t>
      </w:r>
    </w:p>
    <w:p>
      <w:r>
        <w:t>作者：（美）马克·维克多·汉森，（美）杰克·坎弗莱德著；刘云雁译</w:t>
      </w:r>
    </w:p>
    <w:p>
      <w:r>
        <w:t>出版社：杭州:浙江文艺出版社,2006.12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敢赢 评论地址：https://www.jiaokey.com/book/detail/11781818.html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