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书名：面试宝典  30位求职者名企面试攻略</w:t>
      </w:r>
    </w:p>
    <w:p>
      <w:r>
        <w:t>作者：王丽华，谢文辉主编</w:t>
      </w:r>
    </w:p>
    <w:p>
      <w:r>
        <w:t>出版社：北京:中国时代经济出版社,2007.01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面试宝典  30位求职者名企面试攻略 评论地址：https://www.jiaokey.com/book/detail/11781796.html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