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书名：幽默管理：用幽默提高管理效能</w:t>
      </w:r>
    </w:p>
    <w:p>
      <w:r>
        <w:t>作者：李文丽编著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总页数：182</w:t>
      </w:r>
    </w:p>
    <w:p>
      <w:r>
        <w:t>更多请访问教客网: www.jiaokey.com</w:t>
      </w:r>
    </w:p>
    <w:p>
      <w:r>
        <w:t>幽默管理：用幽默提高管理效能 评论地址：https://www.jiaokey.com/book/detail/11781753.html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