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金融机构风险管理与价值创造</w:t>
      </w:r>
    </w:p>
    <w:p>
      <w:r>
        <w:rPr>
          <w:rFonts w:ascii="宋体" w:hAnsi="宋体" w:eastAsia="宋体"/>
          <w:sz w:val="24"/>
        </w:rPr>
        <w:t>格哈德·施罗克（Gerhard Schroeck）著；贾维国译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金融机构风险管理与价值创造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格哈德·施罗克（Gerhard Schroeck）著；贾维国译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本书出售、求购地址：https://www.jiaokey.com/book/detail/11781736.html</w:t>
      </w:r>
    </w:p>
    <w:p>
      <w:r>
        <w:t>更多相关图书推荐：https://www.jiaokey.com</w:t>
      </w:r>
    </w:p>
    <w:p>
      <w:r>
        <w:t>格哈德·施罗克（Gerhard Schroeck）著；贾维国译 其他作品：https://www.jiaokey.com/tag/格哈德·施罗克（Gerhard Schroeck）著；贾维国译.html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关键词搜索：https://www.jiaokey.com/tag/金融机构风险管理与价值创造.html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