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书名：市场化精细管理  开滦荆各庄矿业公司自主管理创新实践</w:t>
      </w:r>
    </w:p>
    <w:p>
      <w:r>
        <w:t>作者：魏金奎，刘双勇，赵林根编著</w:t>
      </w:r>
    </w:p>
    <w:p>
      <w:r>
        <w:t>出版社：北京：煤炭工业出版社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市场化精细管理  开滦荆各庄矿业公司自主管理创新实践 评论地址：https://www.jiaokey.com/book/detail/11781733.html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