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企业再造  中国企业并购后整合七大策略</w:t>
      </w:r>
    </w:p>
    <w:p>
      <w:r>
        <w:rPr>
          <w:rFonts w:ascii="宋体" w:hAnsi="宋体" w:eastAsia="宋体"/>
          <w:sz w:val="24"/>
        </w:rPr>
        <w:t>彭玉冰著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企业再造  中国企业并购后整合七大策略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本书出售、求购地址：https://www.jiaokey.com/book/detail/11781710.html</w:t>
      </w:r>
    </w:p>
    <w:p>
      <w:r>
        <w:t>更多相关图书推荐：https://www.jiaokey.com</w:t>
      </w:r>
    </w:p>
    <w:p>
      <w:r>
        <w:t>彭玉冰著 其他作品：https://www.jiaokey.com/tag/彭玉冰著.html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关键词搜索：https://www.jiaokey.com/tag/企业再造  中国企业并购后整合七大策略.html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