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公共基础知识及常识判断易错试题详解与预测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公共基础知识及常识判断易错试题详解与预测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本书出售、求购地址：https://www.jiaokey.com/book/detail/11781684.html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关键词搜索：https://www.jiaokey.com/tag/公共基础知识及常识判断易错试题详解与预测.html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