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苦旅  从红色青年到思想者的真实历程</w:t>
      </w:r>
    </w:p>
    <w:p>
      <w:r>
        <w:rPr>
          <w:rFonts w:ascii="宋体" w:hAnsi="宋体" w:eastAsia="宋体"/>
          <w:sz w:val="24"/>
        </w:rPr>
        <w:t>顾潜著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苦旅  从红色青年到思想者的真实历程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本书出售、求购地址：https://www.jiaokey.com/book/detail/11781671.html</w:t>
      </w:r>
    </w:p>
    <w:p>
      <w:r>
        <w:t>更多相关图书推荐：https://www.jiaokey.com</w:t>
      </w:r>
    </w:p>
    <w:p>
      <w:r>
        <w:t>顾潜著 其他作品：https://www.jiaokey.com/tag/顾潜著.html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关键词搜索：https://www.jiaokey.com/tag/苦旅  从红色青年到思想者的真实历程.html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