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电子与传统服务质量对顾客信任感和忠诚感的影响研究</w:t>
      </w:r>
    </w:p>
    <w:p>
      <w:r>
        <w:rPr>
          <w:rFonts w:ascii="宋体" w:hAnsi="宋体" w:eastAsia="宋体"/>
          <w:sz w:val="24"/>
        </w:rPr>
        <w:t>申文果，汪纯孝，谢礼珊著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电子与传统服务质量对顾客信任感和忠诚感的影响研究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申文果，汪纯孝，谢礼珊著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本书出售、求购地址：https://www.jiaokey.com/book/detail/11781661.html</w:t>
      </w:r>
    </w:p>
    <w:p>
      <w:r>
        <w:t>更多相关图书推荐：https://www.jiaokey.com</w:t>
      </w:r>
    </w:p>
    <w:p>
      <w:r>
        <w:t>申文果，汪纯孝，谢礼珊著 其他作品：https://www.jiaokey.com/tag/申文果，汪纯孝，谢礼珊著.html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关键词搜索：https://www.jiaokey.com/tag/电子与传统服务质量对顾客信任感和忠诚感的影响研究.html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