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历史上的闪电战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历史上的闪电战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本书出售、求购地址：https://www.jiaokey.com/book/detail/11781646.html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关键词搜索：https://www.jiaokey.com/tag/历史上的闪电战.html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