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玉溪人民的骄傲</w:t>
      </w:r>
    </w:p>
    <w:p>
      <w:r>
        <w:t>作者：玉溪市社会科学界联合会编</w:t>
      </w:r>
    </w:p>
    <w:p>
      <w:r>
        <w:t>出版社：北京：中国民族摄影艺术出版社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聂耳  玉溪人民的骄傲 评论地址：https://www.jiaokey.com/book/detail/11781636.html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