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人生因此而完美  点亮生命的27种态度</w:t>
      </w:r>
    </w:p>
    <w:p>
      <w:r>
        <w:rPr>
          <w:rFonts w:ascii="宋体" w:hAnsi="宋体" w:eastAsia="宋体"/>
          <w:sz w:val="24"/>
        </w:rPr>
        <w:t>（美）马克·安德森（Mac Anderson）著；石小竹译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人生因此而完美  点亮生命的27种态度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（美）马克·安德森（Mac Anderson）著；石小竹译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本书出售、求购地址：https://www.jiaokey.com/book/detail/11781626.html</w:t>
      </w:r>
    </w:p>
    <w:p>
      <w:r>
        <w:t>更多相关图书推荐：https://www.jiaokey.com</w:t>
      </w:r>
    </w:p>
    <w:p>
      <w:r>
        <w:t>（美）马克·安德森（Mac Anderson）著；石小竹译 其他作品：https://www.jiaokey.com/tag/（美）马克·安德森（Mac Anderson）著；石小竹译.html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关键词搜索：https://www.jiaokey.com/tag/人生因此而完美  点亮生命的27种态度.html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