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全国税务系统办税服务厅人员培训大纲  试行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全国税务系统办税服务厅人员培训大纲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税收管理(地点:中国学科:教学大纲学科:技术教育)税收管理教学大纲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本书出售、求购地址：https://www.jiaokey.com/book/detail/11781593.html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北京:中国税务出版社,2006.03 出版图书：https://www.jiaokey.com/tag/北京:中国税务出版社,2006.03.html</w:t>
      </w:r>
    </w:p>
    <w:p>
      <w:r>
        <w:t>关键词搜索：https://www.jiaokey.com/tag/税收管理(地点:中国学科:教学大纲学科:技术教育)税收管理教学大纲.html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