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书名：城市血脉  建水街巷解读</w:t>
      </w:r>
    </w:p>
    <w:p>
      <w:r>
        <w:t>作者：张绍碧编著</w:t>
      </w:r>
    </w:p>
    <w:p>
      <w:r>
        <w:t>出版社：昆明：云南美术出版社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城市血脉  建水街巷解读 评论地址：https://www.jiaokey.com/book/detail/11781589.html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