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书名：CAD/CAM实用技术  Pro/E野火2.0版技术综合教程</w:t>
      </w:r>
    </w:p>
    <w:p>
      <w:r>
        <w:t>作者：黄诚驹等编著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总页数：213</w:t>
      </w:r>
    </w:p>
    <w:p>
      <w:r>
        <w:t>更多请访问教客网: www.jiaokey.com</w:t>
      </w:r>
    </w:p>
    <w:p>
      <w:r>
        <w:t>CAD/CAM实用技术  Pro/E野火2.0版技术综合教程 评论地址：https://www.jiaokey.com/book/detail/11781540.html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