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书名：浮动担保法律问题比较研究</w:t>
      </w:r>
    </w:p>
    <w:p>
      <w:r>
        <w:t>作者：徐冬根著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浮动担保法律问题比较研究 评论地址：https://www.jiaokey.com/book/detail/11781501.html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