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书名：英美法中的形式与实质 法律推理、法律理论和法律制度的比较研究</w:t>
      </w:r>
    </w:p>
    <w:p>
      <w:r>
        <w:t>作者：P. S. 阿蒂亚（P. S. Atiyah），R. S. 萨默斯（Robert S. Summers）著；金敏，陈林林，王笑红译</w:t>
      </w:r>
    </w:p>
    <w:p>
      <w:r>
        <w:t>出版社：</w:t>
      </w:r>
    </w:p>
    <w:p>
      <w:r>
        <w:t>出版日期：2005.01</w:t>
      </w:r>
    </w:p>
    <w:p>
      <w:r>
        <w:t>总页数：380</w:t>
      </w:r>
    </w:p>
    <w:p>
      <w:r>
        <w:t>更多请访问教客网: www.jiaokey.com</w:t>
      </w:r>
    </w:p>
    <w:p>
      <w:r>
        <w:t>英美法中的形式与实质 法律推理、法律理论和法律制度的比较研究 评论地址：https://www.jiaokey.com/book/detail/11781500.html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