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书名：京城胡同  徐瀛速写集  中英文本</w:t>
      </w:r>
    </w:p>
    <w:p>
      <w:r>
        <w:t>作者：徐瀛绘</w:t>
      </w:r>
    </w:p>
    <w:p>
      <w:r>
        <w:t>出版社：北京：北京工艺美术出版社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京城胡同  徐瀛速写集  中英文本 评论地址：https://www.jiaokey.com/book/detail/11781491.html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