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民事立法与公私法的接轨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民事立法与公私法的接轨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本书出售、求购地址：https://www.jiaokey.com/book/detail/11781486.html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关键词搜索：https://www.jiaokey.com/tag/民事立法与公私法的接轨.html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