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法律中的因果关系  第2版</w:t>
      </w:r>
    </w:p>
    <w:p>
      <w:r>
        <w:rPr>
          <w:rFonts w:ascii="宋体" w:hAnsi="宋体" w:eastAsia="宋体"/>
          <w:sz w:val="24"/>
        </w:rPr>
        <w:t>（美）H.L.A. 哈特（H.L.A. Hart），（美）托尼·奥诺尔（Tony Honore）著；张绍谦，孙战国译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法律中的因果关系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（美）H.L.A. 哈特（H.L.A. Hart），（美）托尼·奥诺尔（Tony Honore）著；张绍谦，孙战国译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本书出售、求购地址：https://www.jiaokey.com/book/detail/11781485.html</w:t>
      </w:r>
    </w:p>
    <w:p>
      <w:r>
        <w:t>更多相关图书推荐：https://www.jiaokey.com</w:t>
      </w:r>
    </w:p>
    <w:p>
      <w:r>
        <w:t>（美）H.L.A. 哈特（H.L.A. Hart），（美）托尼·奥诺尔（Tony Honore）著；张绍谦，孙战国译 其他作品：https://www.jiaokey.com/tag/（美）H.L.A. 哈特（H.L.A. Hart），（美）托尼·奥诺尔（Tony Honore）著；张绍谦，孙战国译.html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关键词搜索：https://www.jiaokey.com/tag/法律中的因果关系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