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理论犯罪学</w:t>
      </w:r>
    </w:p>
    <w:p>
      <w:r>
        <w:rPr>
          <w:rFonts w:ascii="宋体" w:hAnsi="宋体" w:eastAsia="宋体"/>
          <w:sz w:val="24"/>
        </w:rPr>
        <w:t>乔治·B. 沃尔德（George B. Vold），托马斯·J. 伯纳德（Thomas J. Bernard），杰弗里·B. 斯奈普斯（Jeffrey B. Snipes）著；方鹏译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理论犯罪学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乔治·B. 沃尔德（George B. Vold），托马斯·J. 伯纳德（Thomas J. Bernard），杰弗里·B. 斯奈普斯（Jeffrey B. Snipes）著；方鹏译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本书出售、求购地址：https://www.jiaokey.com/book/detail/11781467.html</w:t>
      </w:r>
    </w:p>
    <w:p>
      <w:r>
        <w:t>更多相关图书推荐：https://www.jiaokey.com</w:t>
      </w:r>
    </w:p>
    <w:p>
      <w:r>
        <w:t>乔治·B. 沃尔德（George B. Vold），托马斯·J. 伯纳德（Thomas J. Bernard），杰弗里·B. 斯奈普斯（Jeffrey B. Snipes）著；方鹏译 其他作品：https://www.jiaokey.com/tag/乔治·B. 沃尔德（George B. Vold），托马斯·J. 伯纳德（Thomas J. Bernard），杰弗里·B. 斯奈普斯（Jeffrey B. Snipes）著；方鹏译.html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关键词搜索：https://www.jiaokey.com/tag/理论犯罪学.html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