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爱上背单词  词缀+词根+扩展记忆法</w:t>
      </w:r>
    </w:p>
    <w:p>
      <w:r>
        <w:rPr>
          <w:rFonts w:ascii="宋体" w:hAnsi="宋体" w:eastAsia="宋体"/>
          <w:sz w:val="24"/>
        </w:rPr>
        <w:t>姜淑珍，邱瑜毅编著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爱上背单词  词缀+词根+扩展记忆法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姜淑珍，邱瑜毅编著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本书出售、求购地址：https://www.jiaokey.com/book/detail/11781446.html</w:t>
      </w:r>
    </w:p>
    <w:p>
      <w:r>
        <w:t>更多相关图书推荐：https://www.jiaokey.com</w:t>
      </w:r>
    </w:p>
    <w:p>
      <w:r>
        <w:t>姜淑珍，邱瑜毅编著 其他作品：https://www.jiaokey.com/tag/姜淑珍，邱瑜毅编著.html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关键词搜索：https://www.jiaokey.com/tag/爱上背单词  词缀+词根+扩展记忆法.html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