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书名：大学英语口试轻松过  四级与六级</w:t>
      </w:r>
    </w:p>
    <w:p>
      <w:r>
        <w:t>作者：世纪友好工作室编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大学英语口试轻松过  四级与六级 评论地址：https://www.jiaokey.com/book/detail/11781439.html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