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对称管理  战略与细节的对称决定成败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对称管理  战略与细节的对称决定成败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本书出售、求购地址：https://www.jiaokey.com/book/detail/11781389.html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关键词搜索：https://www.jiaokey.com/tag/对称管理  战略与细节的对称决定成败.html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