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跨国公司财务管理基础  第5版</w:t>
      </w:r>
    </w:p>
    <w:p>
      <w:r>
        <w:rPr>
          <w:rFonts w:ascii="宋体" w:hAnsi="宋体" w:eastAsia="宋体"/>
          <w:sz w:val="24"/>
        </w:rPr>
        <w:t>（美）艾伦·C. 夏皮罗（Alan C. Shapiro）著；蒋屏，浦军译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跨国公司财务管理基础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（美）艾伦·C. 夏皮罗（Alan C. Shapiro）著；蒋屏，浦军译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本书出售、求购地址：https://www.jiaokey.com/book/detail/11781365.html</w:t>
      </w:r>
    </w:p>
    <w:p>
      <w:r>
        <w:t>更多相关图书推荐：https://www.jiaokey.com</w:t>
      </w:r>
    </w:p>
    <w:p>
      <w:r>
        <w:t>（美）艾伦·C. 夏皮罗（Alan C. Shapiro）著；蒋屏，浦军译 其他作品：https://www.jiaokey.com/tag/（美）艾伦·C. 夏皮罗（Alan C. Shapiro）著；蒋屏，浦军译.html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关键词搜索：https://www.jiaokey.com/tag/跨国公司财务管理基础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