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3  9-12辑合订本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3  9-12辑合订本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本书出售、求购地址：https://www.jiaokey.com/book/detail/11781360.html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3  9-12辑合订本.html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