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书名：当代中国思想政治教育意识形态功能研究</w:t>
      </w:r>
    </w:p>
    <w:p>
      <w:r>
        <w:t>作者：李辽宁著</w:t>
      </w:r>
    </w:p>
    <w:p>
      <w:r>
        <w:t>出版社：武汉：武汉大学出版社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当代中国思想政治教育意识形态功能研究 评论地址：https://www.jiaokey.com/book/detail/11781358.html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