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西昌旅游手册 一座春天栖息的城市 a city where spring stays</w:t>
      </w:r>
    </w:p>
    <w:p>
      <w:r>
        <w:rPr>
          <w:rFonts w:ascii="宋体" w:hAnsi="宋体" w:eastAsia="宋体"/>
          <w:sz w:val="24"/>
        </w:rPr>
        <w:t>岳雄华主编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西昌旅游手册 一座春天栖息的城市 a city where spring stays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本书出售、求购地址：https://www.jiaokey.com/book/detail/11781336.html</w:t>
      </w:r>
    </w:p>
    <w:p>
      <w:r>
        <w:t>更多相关图书推荐：https://www.jiaokey.com</w:t>
      </w:r>
    </w:p>
    <w:p>
      <w:r>
        <w:t>岳雄华主编 其他作品：https://www.jiaokey.com/tag/岳雄华主编.html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关键词搜索：https://www.jiaokey.com/tag/西昌旅游手册 一座春天栖息的城市 a city where spring stays.html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