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冰山一角 打破思维定势 创造竞争优势 achieving greater creativity through changes in perception</w:t>
      </w:r>
    </w:p>
    <w:p>
      <w:r>
        <w:rPr>
          <w:rFonts w:ascii="宋体" w:hAnsi="宋体" w:eastAsia="宋体"/>
          <w:sz w:val="24"/>
        </w:rPr>
        <w:t>（法）鲁克·布拉班迪尔（Luc De Brabandere）著；常珊珊译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冰山一角 打破思维定势 创造竞争优势 achieving greater creativity through changes in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（法）鲁克·布拉班迪尔（Luc De Brabandere）著；常珊珊译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本书出售、求购地址：https://www.jiaokey.com/book/detail/11781312.html</w:t>
      </w:r>
    </w:p>
    <w:p>
      <w:r>
        <w:t>更多相关图书推荐：https://www.jiaokey.com</w:t>
      </w:r>
    </w:p>
    <w:p>
      <w:r>
        <w:t>（法）鲁克·布拉班迪尔（Luc De Brabandere）著；常珊珊译 其他作品：https://www.jiaokey.com/tag/（法）鲁克·布拉班迪尔（Luc De Brabandere）著；常珊珊译.html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关键词搜索：https://www.jiaokey.com/tag/冰山一角 打破思维定势 创造竞争优势 achieving greater creativity through changes in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