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特种作战传奇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特种作战传奇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本书出售、求购地址：https://www.jiaokey.com/book/detail/11781300.html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关键词搜索：https://www.jiaokey.com/tag/特种作战传奇.html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