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基业成长</w:t>
      </w:r>
    </w:p>
    <w:p>
      <w:r>
        <w:rPr>
          <w:rFonts w:ascii="宋体" w:hAnsi="宋体" w:eastAsia="宋体"/>
          <w:sz w:val="24"/>
        </w:rPr>
        <w:t>阿瑟·鲁宾菲尔德（Arthur Rubinfeld），科林斯·海明威（Collins Hemingway）著；俞利军译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阿瑟·鲁宾菲尔德（Arthur Rubinfeld），科林斯·海明威（Collins Hemingway）著；俞利军译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本书出售、求购地址：https://www.jiaokey.com/book/detail/11781298.html</w:t>
      </w:r>
    </w:p>
    <w:p>
      <w:r>
        <w:t>更多相关图书推荐：https://www.jiaokey.com</w:t>
      </w:r>
    </w:p>
    <w:p>
      <w:r>
        <w:t>阿瑟·鲁宾菲尔德（Arthur Rubinfeld），科林斯·海明威（Collins Hemingway）著；俞利军译 其他作品：https://www.jiaokey.com/tag/阿瑟·鲁宾菲尔德（Arthur Rubinfeld），科林斯·海明威（Collins Hemingway）著；俞利军译.html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