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资本运作案例精选  3  造系运动：资本枭雄的帝国梦想</w:t>
      </w:r>
    </w:p>
    <w:p>
      <w:r>
        <w:rPr>
          <w:rFonts w:ascii="宋体" w:hAnsi="宋体" w:eastAsia="宋体"/>
          <w:sz w:val="24"/>
        </w:rPr>
        <w:t>李映东主编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资本运作案例精选  3  造系运动：资本枭雄的帝国梦想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本书出售、求购地址：https://www.jiaokey.com/book/detail/11781264.html</w:t>
      </w:r>
    </w:p>
    <w:p>
      <w:r>
        <w:t>更多相关图书推荐：https://www.jiaokey.com</w:t>
      </w:r>
    </w:p>
    <w:p>
      <w:r>
        <w:t>李映东主编 其他作品：https://www.jiaokey.com/tag/李映东主编.html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关键词搜索：https://www.jiaokey.com/tag/资本运作案例精选  3  造系运动：资本枭雄的帝国梦想.html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