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管理的定性研究方法  第2版</w:t>
      </w:r>
    </w:p>
    <w:p>
      <w:r>
        <w:rPr>
          <w:rFonts w:ascii="宋体" w:hAnsi="宋体" w:eastAsia="宋体"/>
          <w:sz w:val="24"/>
        </w:rPr>
        <w:t>（瑞典）伊弗特·古默桑（Evert Gummesson）著；袁国华译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管理的定性研究方法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（瑞典）伊弗特·古默桑（Evert Gummesson）著；袁国华译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本书出售、求购地址：https://www.jiaokey.com/book/detail/11781262.html</w:t>
      </w:r>
    </w:p>
    <w:p>
      <w:r>
        <w:t>更多相关图书推荐：https://www.jiaokey.com</w:t>
      </w:r>
    </w:p>
    <w:p>
      <w:r>
        <w:t>（瑞典）伊弗特·古默桑（Evert Gummesson）著；袁国华译 其他作品：https://www.jiaokey.com/tag/（瑞典）伊弗特·古默桑（Evert Gummesson）著；袁国华译.html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关键词搜索：https://www.jiaokey.com/tag/管理的定性研究方法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