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小型武器百科全书  冲锋枪  霰弹枪  班用支援武器</w:t>
      </w:r>
    </w:p>
    <w:p>
      <w:r>
        <w:rPr>
          <w:rFonts w:ascii="宋体" w:hAnsi="宋体" w:eastAsia="宋体"/>
          <w:sz w:val="24"/>
        </w:rPr>
        <w:t>（英）马丁·J. 多尔蒂著；卫平，徐仝，童怀林译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小型武器百科全书  冲锋枪  霰弹枪  班用支援武器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（英）马丁·J. 多尔蒂著；卫平，徐仝，童怀林译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本书出售、求购地址：https://www.jiaokey.com/book/detail/11781260.html</w:t>
      </w:r>
    </w:p>
    <w:p>
      <w:r>
        <w:t>更多相关图书推荐：https://www.jiaokey.com</w:t>
      </w:r>
    </w:p>
    <w:p>
      <w:r>
        <w:t>（英）马丁·J. 多尔蒂著；卫平，徐仝，童怀林译 其他作品：https://www.jiaokey.com/tag/（英）马丁·J. 多尔蒂著；卫平，徐仝，童怀林译.html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关键词搜索：https://www.jiaokey.com/tag/小型武器百科全书  冲锋枪  霰弹枪  班用支援武器.html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