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书名：透析“浙江现象”</w:t>
      </w:r>
    </w:p>
    <w:p>
      <w:r>
        <w:t>作者：张仁寿，盛世豪，蓝蔚青等著</w:t>
      </w:r>
    </w:p>
    <w:p>
      <w:r>
        <w:t>出版社：杭州：浙江人民出版社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透析“浙江现象” 评论地址：https://www.jiaokey.com/book/detail/11781257.html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