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金融结构和经济增长 银行、市场和发展的跨国比较 a cross-country comparison of banks， markets and development</w:t>
      </w:r>
    </w:p>
    <w:p>
      <w:r>
        <w:rPr>
          <w:rFonts w:ascii="宋体" w:hAnsi="宋体" w:eastAsia="宋体"/>
          <w:sz w:val="24"/>
        </w:rPr>
        <w:t>埃斯里·德米尔古克-肯特（Asli Demirguc-Kunt），罗斯·莱文（Ross Levine）编；黄纯纯译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金融结构和经济增长 银行、市场和发展的跨国比较 a cross-country comparison of banks， markets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埃斯里·德米尔古克-肯特（Asli Demirguc-Kunt），罗斯·莱文（Ross Levine）编；黄纯纯译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本书出售、求购地址：https://www.jiaokey.com/book/detail/11781245.html</w:t>
      </w:r>
    </w:p>
    <w:p>
      <w:r>
        <w:t>更多相关图书推荐：https://www.jiaokey.com</w:t>
      </w:r>
    </w:p>
    <w:p>
      <w:r>
        <w:t>埃斯里·德米尔古克-肯特（Asli Demirguc-Kunt），罗斯·莱文（Ross Levine）编；黄纯纯译 其他作品：https://www.jiaokey.com/tag/埃斯里·德米尔古克-肯特（Asli Demirguc-Kunt），罗斯·莱文（Ross Levine）编；黄纯纯译.html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关键词搜索：https://www.jiaokey.com/tag/金融结构和经济增长 银行、市场和发展的跨国比较 a cross-country comparison of banks， markets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